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23位财智女性风靡世界的智慧法则</w:t>
      </w:r>
    </w:p>
    <w:p>
      <w:r>
        <w:rPr>
          <w:rFonts w:ascii="宋体" w:hAnsi="宋体" w:eastAsia="宋体"/>
          <w:sz w:val="24"/>
        </w:rPr>
        <w:t>吉祥河编著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1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23位财智女性风靡世界的智慧法则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吉祥河编著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女性-名人-简介-世界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本书出售、求购地址：https://www.jiaokey.com/book/detail/11371290.html</w:t>
      </w:r>
    </w:p>
    <w:p>
      <w:r>
        <w:t>更多相关图书推荐：https://www.jiaokey.com</w:t>
      </w:r>
    </w:p>
    <w:p>
      <w:r>
        <w:t>吉祥河编著 其他作品：https://www.jiaokey.com/tag/吉祥河编著.html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关键词搜索：https://www.jiaokey.com/tag/女性-名人-简介-世界.html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