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湖山有幸-杭州卷</w:t>
      </w:r>
    </w:p>
    <w:p>
      <w:r>
        <w:t>作者：国绘，朱哲撰文/摄影</w:t>
      </w:r>
    </w:p>
    <w:p>
      <w:r>
        <w:t>出版社：北京：中国画报出版社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中国名人故居游学馆  湖山有幸-杭州卷 评论地址：https://www.jiaokey.com/book/detail/11371288.html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