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  小事改变命运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  小事改变命运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本书出售、求购地址：https://www.jiaokey.com/book/detail/11371281.html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关键词搜索：https://www.jiaokey.com/tag/成败  小事改变命运.html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