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书名：多花盆菊</w:t>
      </w:r>
    </w:p>
    <w:p>
      <w:r>
        <w:t>作者：（日）桥本贞夫，羽村宗夫著；陈林译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总页数：96</w:t>
      </w:r>
    </w:p>
    <w:p>
      <w:r>
        <w:t>更多请访问教客网: www.jiaokey.com</w:t>
      </w:r>
    </w:p>
    <w:p>
      <w:r>
        <w:t>多花盆菊 评论地址：https://www.jiaokey.com/book/detail/11371265.html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