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学会道乐更快乐  成为双料富翁的54种方法</w:t>
      </w:r>
    </w:p>
    <w:p>
      <w:r>
        <w:rPr>
          <w:rFonts w:ascii="宋体" w:hAnsi="宋体" w:eastAsia="宋体"/>
          <w:sz w:val="24"/>
        </w:rPr>
        <w:t>（日）中谷彰宏著；王艳华译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学会道乐更快乐  成为双料富翁的54种方法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（日）中谷彰宏著；王艳华译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本书出售、求购地址：https://www.jiaokey.com/book/detail/11371251.html</w:t>
      </w:r>
    </w:p>
    <w:p>
      <w:r>
        <w:t>更多相关图书推荐：https://www.jiaokey.com</w:t>
      </w:r>
    </w:p>
    <w:p>
      <w:r>
        <w:t>（日）中谷彰宏著；王艳华译 其他作品：https://www.jiaokey.com/tag/（日）中谷彰宏著；王艳华译.html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关键词搜索：https://www.jiaokey.com/tag/学会道乐更快乐  成为双料富翁的54种方法.html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