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朱孝臧,赵山林评注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1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朱孝臧,赵山林评注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7539621389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本书收有“苏幕遮(碧云天)”、“一丛花(伤高怀远几时穷)”、“清平乐(金风细细)”、“蝶恋花(庭院深深深几许)”等300首宋词。</w:t>
      </w:r>
    </w:p>
    <w:p/>
    <w:p>
      <w:r>
        <w:t>本书出售、求购地址：https://www.jiaokey.com/book/detail/11371241.html</w:t>
      </w:r>
    </w:p>
    <w:p>
      <w:r>
        <w:t>更多古代至近代作品（~1919年）图书推荐：https://www.jiaokey.com</w:t>
      </w:r>
    </w:p>
    <w:p>
      <w:r>
        <w:t>朱孝臧,赵山林评注 其他作品：https://www.jiaokey.com/tag/朱孝臧,赵山林评注.html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关键词搜索：https://www.jiaokey.com/tag/宋词-中国.html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