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书名：赫鲁晓夫画传</w:t>
      </w:r>
    </w:p>
    <w:p>
      <w:r>
        <w:t>作者：邢艳琦著</w:t>
      </w:r>
    </w:p>
    <w:p>
      <w:r>
        <w:t>出版社：上海:华东师范大学出版社,2004.10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赫鲁晓夫画传 评论地址：https://www.jiaokey.com/book/detail/11371231.html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