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书名：艺术的故事  莫里斯和他的顶尖设计</w:t>
      </w:r>
    </w:p>
    <w:p>
      <w:r>
        <w:t>作者：河西编著</w:t>
      </w:r>
    </w:p>
    <w:p>
      <w:r>
        <w:t>出版社：上海:华东师范大学出版社,2004.10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艺术的故事  莫里斯和他的顶尖设计 评论地址：https://www.jiaokey.com/book/detail/11371205.html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