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书名：世界最新影像器材</w:t>
      </w:r>
    </w:p>
    <w:p>
      <w:r>
        <w:t>作者：郑壬杰主编；《大众摄影》杂志社编</w:t>
      </w:r>
    </w:p>
    <w:p>
      <w:r>
        <w:t>出版社：杭州：浙江摄影出版社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世界最新影像器材 评论地址：https://www.jiaokey.com/book/detail/11371192.html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