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书名：魅力前沿·科学-回眸在2005</w:t>
      </w:r>
    </w:p>
    <w:p>
      <w:r>
        <w:t>作者:吴雨初，田小平策划，北京科技记者编辑协会编；曲国斌，杨虚杰主编</w:t>
      </w:r>
    </w:p>
    <w:p>
      <w:r>
        <w:t>出版社:北京:北京出版社,2005.03</w:t>
      </w:r>
    </w:p>
    <w:p>
      <w:r>
        <w:t>出版日期：</w:t>
      </w:r>
    </w:p>
    <w:p>
      <w:r>
        <w:t>总页数：184</w:t>
      </w:r>
    </w:p>
    <w:p>
      <w:r>
        <w:t>更多请访问教客网:www.jiaokey.com</w:t>
      </w:r>
    </w:p>
    <w:p>
      <w:r>
        <w:t>魅力前沿·科学-回眸在2005评论地址：https://www.jiaokey.com/book/detail/11371148.html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