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破解天使与魔鬼</w:t>
      </w:r>
    </w:p>
    <w:p>
      <w:r>
        <w:rPr>
          <w:rFonts w:ascii="宋体" w:hAnsi="宋体" w:eastAsia="宋体"/>
          <w:sz w:val="24"/>
        </w:rPr>
        <w:t>（英）西蒙·考克斯（Simon Cox.）著；王晓娟译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破解天使与魔鬼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（英）西蒙·考克斯（Simon Cox.）著；王晓娟译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本书出售、求购地址：https://www.jiaokey.com/book/detail/11371112.html</w:t>
      </w:r>
    </w:p>
    <w:p>
      <w:r>
        <w:t>更多相关图书推荐：https://www.jiaokey.com</w:t>
      </w:r>
    </w:p>
    <w:p>
      <w:r>
        <w:t>（英）西蒙·考克斯（Simon Cox.）著；王晓娟译 其他作品：https://www.jiaokey.com/tag/（英）西蒙·考克斯（Simon Cox.）著；王晓娟译.html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关键词搜索：https://www.jiaokey.com/tag/破解天使与魔鬼.html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