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好当家做菜-省钱大作战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好当家做菜-省钱大作战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本书出售、求购地址：https://www.jiaokey.com/book/detail/11371095.html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关键词搜索：https://www.jiaokey.com/tag/好当家做菜-省钱大作战.html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