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全国高等教育自学考试标准预测试卷  法律类  宪法学  最新版</w:t>
      </w:r>
    </w:p>
    <w:p>
      <w:r>
        <w:rPr>
          <w:rFonts w:ascii="宋体" w:hAnsi="宋体" w:eastAsia="宋体"/>
          <w:sz w:val="24"/>
        </w:rPr>
        <w:t>北京大学，叶颖本书主编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全国高等教育自学考试标准预测试卷  法律类  宪法学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北京大学，叶颖本书主编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本书出售、求购地址：https://www.jiaokey.com/book/detail/11371050.html</w:t>
      </w:r>
    </w:p>
    <w:p>
      <w:r>
        <w:t>更多相关图书推荐：https://www.jiaokey.com</w:t>
      </w:r>
    </w:p>
    <w:p>
      <w:r>
        <w:t>北京大学，叶颖本书主编 其他作品：https://www.jiaokey.com/tag/北京大学，叶颖本书主编.html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关键词搜索：https://www.jiaokey.com/tag/全国高等教育自学考试标准预测试卷  法律类  宪法学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