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绝唱千秋  绝句文化大散文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绝唱千秋  绝句文化大散文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本书出售、求购地址：https://www.jiaokey.com/book/detail/11371043.html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关键词搜索：https://www.jiaokey.com/tag/绝唱千秋  绝句文化大散文.html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