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21种领导人  创新型领导者如何管理企业</w:t>
      </w:r>
    </w:p>
    <w:p>
      <w:r>
        <w:rPr>
          <w:rFonts w:ascii="宋体" w:hAnsi="宋体" w:eastAsia="宋体"/>
          <w:sz w:val="24"/>
        </w:rPr>
        <w:t>（美）冯·特姆彭纳斯（Fons Trompenaars），（美）查尔斯· 汉普顿－特纳（Charles Hampden-Turner）著；高愉，张玉婷，孟华婷译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21种领导人  创新型领导者如何管理企业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（美）冯·特姆彭纳斯（Fons Trompenaars），（美）查尔斯· 汉普顿－特纳（Charles Hampden-Turner）著；高愉，张玉婷，孟华婷译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本书出售、求购地址：https://www.jiaokey.com/book/detail/11371030.html</w:t>
      </w:r>
    </w:p>
    <w:p>
      <w:r>
        <w:t>更多相关图书推荐：https://www.jiaokey.com</w:t>
      </w:r>
    </w:p>
    <w:p>
      <w:r>
        <w:t>（美）冯·特姆彭纳斯（Fons Trompenaars），（美）查尔斯· 汉普顿－特纳（Charles Hampden-Turner）著；高愉，张玉婷，孟华婷译 其他作品：https://www.jiaokey.com/tag/（美）冯·特姆彭纳斯（Fons Trompenaars），（美）查尔斯· 汉普顿－特纳（Charles Hampden-Turner）著；高愉，张玉婷，孟华婷译.html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关键词搜索：https://www.jiaokey.com/tag/21种领导人  创新型领导者如何管理企业.html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