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KTV &amp;夜总会</w:t>
      </w:r>
    </w:p>
    <w:p>
      <w:r>
        <w:rPr>
          <w:rFonts w:ascii="宋体" w:hAnsi="宋体" w:eastAsia="宋体"/>
          <w:sz w:val="24"/>
        </w:rPr>
        <w:t>火霄撰文；金沾摄影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KTV &amp;夜总会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火霄撰文；金沾摄影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文娱活动-公共建筑-建筑装饰-建筑设计-中国-图集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本书出售、求购地址：https://www.jiaokey.com/book/detail/11371019.html</w:t>
      </w:r>
    </w:p>
    <w:p>
      <w:r>
        <w:t>更多相关图书推荐：https://www.jiaokey.com</w:t>
      </w:r>
    </w:p>
    <w:p>
      <w:r>
        <w:t>火霄撰文；金沾摄影 其他作品：https://www.jiaokey.com/tag/火霄撰文；金沾摄影.html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关键词搜索：https://www.jiaokey.com/tag/文娱活动-公共建筑-建筑装饰-建筑设计-中国-图集.html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