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书名：风情餐吧  中英文本  图集</w:t>
      </w:r>
    </w:p>
    <w:p>
      <w:r>
        <w:t>作者：刘圣辉摄影；袁媛，蔡希文策划；蔡勇设计；徐佳兆，张霞撰文；唐于斯翻译；曹佳艺插图</w:t>
      </w:r>
    </w:p>
    <w:p>
      <w:r>
        <w:t>出版社：沈阳:辽宁科学技术出版社,2004.01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风情餐吧  中英文本  图集 评论地址：https://www.jiaokey.com/book/detail/11371015.html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