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美国ST段抬高心肌梗死治疗指南 2004年修订版</w:t>
      </w:r>
    </w:p>
    <w:p>
      <w:r>
        <w:rPr>
          <w:rFonts w:ascii="宋体" w:hAnsi="宋体" w:eastAsia="宋体"/>
          <w:sz w:val="24"/>
        </w:rPr>
        <w:t>颜红兵，朱小玲主译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美国ST段抬高心肌梗死治疗指南 2004年修订版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颜红兵，朱小玲主译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本书出售、求购地址：https://www.jiaokey.com/book/detail/11371011.html</w:t>
      </w:r>
    </w:p>
    <w:p>
      <w:r>
        <w:t>更多相关图书推荐：https://www.jiaokey.com</w:t>
      </w:r>
    </w:p>
    <w:p>
      <w:r>
        <w:t>颜红兵，朱小玲主译 其他作品：https://www.jiaokey.com/tag/颜红兵，朱小玲主译.html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关键词搜索：https://www.jiaokey.com/tag/美国ST段抬高心肌梗死治疗指南 2004年修订版.html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