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心灵之窗  英汉双语</w:t>
      </w:r>
    </w:p>
    <w:p>
      <w:r>
        <w:rPr>
          <w:rFonts w:ascii="宋体" w:hAnsi="宋体" w:eastAsia="宋体"/>
          <w:sz w:val="24"/>
        </w:rPr>
        <w:t>（英）Frank Brennan著；翟晓冰，赵光毅译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心灵之窗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（英）Frank Brennan著；翟晓冰，赵光毅译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本书出售、求购地址：https://www.jiaokey.com/book/detail/11370995.html</w:t>
      </w:r>
    </w:p>
    <w:p>
      <w:r>
        <w:t>更多相关图书推荐：https://www.jiaokey.com</w:t>
      </w:r>
    </w:p>
    <w:p>
      <w:r>
        <w:t>（英）Frank Brennan著；翟晓冰，赵光毅译 其他作品：https://www.jiaokey.com/tag/（英）Frank Brennan著；翟晓冰，赵光毅译.html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关键词搜索：https://www.jiaokey.com/tag/心灵之窗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