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  美眉秀臂</w:t>
      </w:r>
    </w:p>
    <w:p>
      <w:r>
        <w:rPr>
          <w:rFonts w:ascii="宋体" w:hAnsi="宋体" w:eastAsia="宋体"/>
          <w:sz w:val="24"/>
        </w:rPr>
        <w:t>王淑坤，代红主编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428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0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428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  美眉秀臂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王淑坤，代红主编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长春:吉林科学技术出版社,2005.01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女性(学科:健身运动)女性健身运动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本书出售、求购地址：https://www.jiaokey.com/book/detail/11370966.html</w:t>
      </w:r>
    </w:p>
    <w:p>
      <w:r>
        <w:t>更多相关图书推荐：https://www.jiaokey.com</w:t>
      </w:r>
    </w:p>
    <w:p>
      <w:r>
        <w:t>王淑坤，代红主编 其他作品：https://www.jiaokey.com/tag/王淑坤，代红主编.html</w:t>
      </w:r>
    </w:p>
    <w:p>
      <w:r>
        <w:t>长春:吉林科学技术出版社,2005.01 出版图书：https://www.jiaokey.com/tag/长春:吉林科学技术出版社,2005.01.html</w:t>
      </w:r>
    </w:p>
    <w:p>
      <w:r>
        <w:t>关键词搜索：https://www.jiaokey.com/tag/女性(学科:健身运动)女性健身运动.html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