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塑料粒料制备实例</w:t>
      </w:r>
    </w:p>
    <w:p>
      <w:r>
        <w:rPr>
          <w:rFonts w:ascii="宋体" w:hAnsi="宋体" w:eastAsia="宋体"/>
          <w:sz w:val="24"/>
        </w:rPr>
        <w:t>张玉龙主编；李长德，齐贵亮，王喜梅副主编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塑料粒料制备实例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张玉龙主编；李长德，齐贵亮，王喜梅副主编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本书出售、求购地址：https://www.jiaokey.com/book/detail/11370942.html</w:t>
      </w:r>
    </w:p>
    <w:p>
      <w:r>
        <w:t>更多相关图书推荐：https://www.jiaokey.com</w:t>
      </w:r>
    </w:p>
    <w:p>
      <w:r>
        <w:t>张玉龙主编；李长德，齐贵亮，王喜梅副主编 其他作品：https://www.jiaokey.com/tag/张玉龙主编；李长德，齐贵亮，王喜梅副主编.html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关键词搜索：https://www.jiaokey.com/tag/塑料粒料制备实例.html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