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书名：骨科学名词速查手册</w:t>
      </w:r>
    </w:p>
    <w:p>
      <w:r>
        <w:t>作者：唐农轩，范清宇编著</w:t>
      </w:r>
    </w:p>
    <w:p>
      <w:r>
        <w:t>出版社：北京：人民军医出版社</w:t>
      </w:r>
    </w:p>
    <w:p>
      <w:r>
        <w:t>出版日期：2005.05</w:t>
      </w:r>
    </w:p>
    <w:p>
      <w:r>
        <w:t>总页数：404</w:t>
      </w:r>
    </w:p>
    <w:p>
      <w:r>
        <w:t>更多请访问教客网: www.jiaokey.com</w:t>
      </w:r>
    </w:p>
    <w:p>
      <w:r>
        <w:t>骨科学名词速查手册 评论地址：https://www.jiaokey.com/book/detail/11370917.html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