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创新药物化学</w:t>
      </w:r>
    </w:p>
    <w:p>
      <w:r>
        <w:rPr>
          <w:rFonts w:ascii="宋体" w:hAnsi="宋体" w:eastAsia="宋体"/>
          <w:sz w:val="24"/>
        </w:rPr>
        <w:t>（法）卡米尔·乔治·维尔穆特（Camille-Georges Wermuth）主编；迟玉明主译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（法）卡米尔·乔治·维尔穆特（Camille-Georges Wermuth）主编；迟玉明主译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本书出售、求购地址：https://www.jiaokey.com/book/detail/11370915.html</w:t>
      </w:r>
    </w:p>
    <w:p>
      <w:r>
        <w:t>更多相关图书推荐：https://www.jiaokey.com</w:t>
      </w:r>
    </w:p>
    <w:p>
      <w:r>
        <w:t>（法）卡米尔·乔治·维尔穆特（Camille-Georges Wermuth）主编；迟玉明主译 其他作品：https://www.jiaokey.com/tag/（法）卡米尔·乔治·维尔穆特（Camille-Georges Wermuth）主编；迟玉明主译.html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关键词搜索：https://www.jiaokey.com/tag/创新药物化学.html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