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婴幼儿护养宜忌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婴幼儿护养宜忌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本书出售、求购地址：https://www.jiaokey.com/book/detail/11370890.html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婴幼儿护养宜忌.html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