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书名：新编猪病诊断与防治</w:t>
      </w:r>
    </w:p>
    <w:p>
      <w:r>
        <w:t>作者：何诚，马荣华主编；罗伏兵等编著</w:t>
      </w:r>
    </w:p>
    <w:p>
      <w:r>
        <w:t>出版社：赤峰：内蒙古科学技术出版社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新编猪病诊断与防治 评论地址：https://www.jiaokey.com/book/detail/11370844.html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