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瓦尔登湖  一百五十年常销不衰的绿色心灵圣经</w:t>
      </w:r>
    </w:p>
    <w:p>
      <w:r>
        <w:rPr>
          <w:rFonts w:ascii="宋体" w:hAnsi="宋体" w:eastAsia="宋体"/>
          <w:sz w:val="24"/>
        </w:rPr>
        <w:t>（美）亨利·大卫·梭罗（Henry David Thoresu）著；杨家盛译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瓦尔登湖  一百五十年常销不衰的绿色心灵圣经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（美）亨利·大卫·梭罗（Henry David Thoresu）著；杨家盛译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本书出售、求购地址：https://www.jiaokey.com/book/detail/11370839.html</w:t>
      </w:r>
    </w:p>
    <w:p>
      <w:r>
        <w:t>更多相关图书推荐：https://www.jiaokey.com</w:t>
      </w:r>
    </w:p>
    <w:p>
      <w:r>
        <w:t>（美）亨利·大卫·梭罗（Henry David Thoresu）著；杨家盛译 其他作品：https://www.jiaokey.com/tag/（美）亨利·大卫·梭罗（Henry David Thoresu）著；杨家盛译.html</w:t>
      </w:r>
    </w:p>
    <w:p>
      <w:r>
        <w:t>天津市：天津教育出版社 出版图书：https://www.jiaokey.com/tag/天津市：天津教育出版社.html</w:t>
      </w:r>
    </w:p>
    <w:p>
      <w:r>
        <w:t>关键词搜索：https://www.jiaokey.com/tag/瓦尔登湖  一百五十年常销不衰的绿色心灵圣经.html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