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伊利亚随笔  英国近代幽默大师的独领风骚之作</w:t>
      </w:r>
    </w:p>
    <w:p>
      <w:r>
        <w:rPr>
          <w:rFonts w:ascii="宋体" w:hAnsi="宋体" w:eastAsia="宋体"/>
          <w:sz w:val="24"/>
        </w:rPr>
        <w:t>（英）查尔斯·兰姆（Charles Lamb）著；王育平译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伊利亚随笔  英国近代幽默大师的独领风骚之作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（英）查尔斯·兰姆（Charles Lamb）著；王育平译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英语-对照读物，随笔-汉、英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本书出售、求购地址：https://www.jiaokey.com/book/detail/11370838.html</w:t>
      </w:r>
    </w:p>
    <w:p>
      <w:r>
        <w:t>更多相关图书推荐：https://www.jiaokey.com</w:t>
      </w:r>
    </w:p>
    <w:p>
      <w:r>
        <w:t>（英）查尔斯·兰姆（Charles Lamb）著；王育平译 其他作品：https://www.jiaokey.com/tag/（英）查尔斯·兰姆（Charles Lamb）著；王育平译.html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关键词搜索：https://www.jiaokey.com/tag/英语-对照读物，随笔-汉、英.html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