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  可用所有书面语言读到的哲理散文经典</w:t>
      </w:r>
    </w:p>
    <w:p>
      <w:r>
        <w:rPr>
          <w:rFonts w:ascii="宋体" w:hAnsi="宋体" w:eastAsia="宋体"/>
          <w:sz w:val="24"/>
        </w:rPr>
        <w:t>（法）蒙田（Michel de Montaigne）著；李桂德译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  可用所有书面语言读到的哲理散文经典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（法）蒙田（Michel de Montaigne）著；李桂德译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本书出售、求购地址：https://www.jiaokey.com/book/detail/11370837.html</w:t>
      </w:r>
    </w:p>
    <w:p>
      <w:r>
        <w:t>更多相关图书推荐：https://www.jiaokey.com</w:t>
      </w:r>
    </w:p>
    <w:p>
      <w:r>
        <w:t>（法）蒙田（Michel de Montaigne）著；李桂德译 其他作品：https://www.jiaokey.com/tag/（法）蒙田（Michel de Montaigne）著；李桂德译.html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关键词搜索：https://www.jiaokey.com/tag/蒙田随笔  可用所有书面语言读到的哲理散文经典.html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