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意志力训练手册  没有意志力，就没有好习惯</w:t>
      </w:r>
    </w:p>
    <w:p>
      <w:r>
        <w:rPr>
          <w:rFonts w:ascii="宋体" w:hAnsi="宋体" w:eastAsia="宋体"/>
          <w:sz w:val="24"/>
        </w:rPr>
        <w:t>（美）弗兰克·哈多克博士著；高潮译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意志力训练手册  没有意志力，就没有好习惯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（美）弗兰克·哈多克博士著；高潮译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本书出售、求购地址：https://www.jiaokey.com/book/detail/11370826.html</w:t>
      </w:r>
    </w:p>
    <w:p>
      <w:r>
        <w:t>更多相关图书推荐：https://www.jiaokey.com</w:t>
      </w:r>
    </w:p>
    <w:p>
      <w:r>
        <w:t>（美）弗兰克·哈多克博士著；高潮译 其他作品：https://www.jiaokey.com/tag/（美）弗兰克·哈多克博士著；高潮译.html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关键词搜索：https://www.jiaokey.com/tag/意志力训练手册  没有意志力，就没有好习惯.html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