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书名：简氏军舰识别指南</w:t>
      </w:r>
    </w:p>
    <w:p>
      <w:r>
        <w:t>作者：（英）罗伯特·哈钦森编著；郝丽萍等译</w:t>
      </w:r>
    </w:p>
    <w:p>
      <w:r>
        <w:t>出版社：太原：希望出版社</w:t>
      </w:r>
    </w:p>
    <w:p>
      <w:r>
        <w:t>出版日期：2003.09</w:t>
      </w:r>
    </w:p>
    <w:p>
      <w:r>
        <w:t>总页数：384</w:t>
      </w:r>
    </w:p>
    <w:p>
      <w:r>
        <w:t>更多请访问教客网: www.jiaokey.com</w:t>
      </w:r>
    </w:p>
    <w:p>
      <w:r>
        <w:t>简氏军舰识别指南 评论地址：https://www.jiaokey.com/book/detail/11370819.html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