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简氏坦克与战斗车辆识别指南</w:t>
      </w:r>
    </w:p>
    <w:p>
      <w:r>
        <w:rPr>
          <w:rFonts w:ascii="宋体" w:hAnsi="宋体" w:eastAsia="宋体"/>
          <w:sz w:val="24"/>
        </w:rPr>
        <w:t>克利斯多夫·福斯编著；迟庆立译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简氏坦克与战斗车辆识别指南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克利斯多夫·福斯编著；迟庆立译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本书出售、求购地址：https://www.jiaokey.com/book/detail/11370818.html</w:t>
      </w:r>
    </w:p>
    <w:p>
      <w:r>
        <w:t>更多相关图书推荐：https://www.jiaokey.com</w:t>
      </w:r>
    </w:p>
    <w:p>
      <w:r>
        <w:t>克利斯多夫·福斯编著；迟庆立译 其他作品：https://www.jiaokey.com/tag/克利斯多夫·福斯编著；迟庆立译.html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关键词搜索：https://www.jiaokey.com/tag/简氏坦克与战斗车辆识别指南.html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