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当魔鬼谈恋爱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当魔鬼谈恋爱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本书出售、求购地址：https://www.jiaokey.com/book/detail/11370799.html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关键词搜索：https://www.jiaokey.com/tag/当魔鬼谈恋爱.html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