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书名：前列腺病防治专列</w:t>
      </w:r>
    </w:p>
    <w:p>
      <w:r>
        <w:t>作者：黄晓明，黄雪梅编著</w:t>
      </w:r>
    </w:p>
    <w:p>
      <w:r>
        <w:t>出版社：北京:台海出版社,2002.11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前列腺病防治专列 评论地址：https://www.jiaokey.com/book/detail/11370792.html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