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书名：维生素和矿物质养生馆</w:t>
      </w:r>
    </w:p>
    <w:p>
      <w:r>
        <w:t>作者：唐码编著</w:t>
      </w:r>
    </w:p>
    <w:p>
      <w:r>
        <w:t>出版社：长春：吉林科学技术出版社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维生素和矿物质养生馆 评论地址：https://www.jiaokey.com/book/detail/11370783.html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