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书名：航运公司安全管理体系内部审核培训培训教程</w:t>
      </w:r>
    </w:p>
    <w:p>
      <w:r>
        <w:t>作者：巢国荣，于洪江主编；上海海事局《航运公司安全管理体系内部审核培训教程》编委会编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航运公司安全管理体系内部审核培训培训教程 评论地址：https://www.jiaokey.com/book/detail/11370762.html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