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空手道</w:t>
      </w:r>
    </w:p>
    <w:p>
      <w:r>
        <w:rPr>
          <w:rFonts w:ascii="宋体" w:hAnsi="宋体" w:eastAsia="宋体"/>
          <w:sz w:val="24"/>
        </w:rPr>
        <w:t>（美）帕德力克·希基（Patrick M.Hickey）编著；李英奎译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（美）帕德力克·希基（Patrick M.Hickey）编著；李英奎译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本书出售、求购地址：https://www.jiaokey.com/book/detail/11370754.html</w:t>
      </w:r>
    </w:p>
    <w:p>
      <w:r>
        <w:t>更多相关图书推荐：https://www.jiaokey.com</w:t>
      </w:r>
    </w:p>
    <w:p>
      <w:r>
        <w:t>（美）帕德力克·希基（Patrick M.Hickey）编著；李英奎译 其他作品：https://www.jiaokey.com/tag/（美）帕德力克·希基（Patrick M.Hickey）编著；李英奎译.html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关键词搜索：https://www.jiaokey.com/tag/空手道.html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