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客家圣典：一个大迁徙民系的文化史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客家圣典：一个大迁徙民系的文化史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本书出售、求购地址：https://www.jiaokey.com/book/detail/11370750.html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关键词搜索：https://www.jiaokey.com/tag/客家圣典：一个大迁徙民系的文化史.html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