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门萨Mensa.第3辑.连环迷宫 青少年版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门萨Mensa.第3辑.连环迷宫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本书出售、求购地址：https://www.jiaokey.com/book/detail/11370730.html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关键词搜索：https://www.jiaokey.com/tag/门萨Mensa.第3辑.连环迷宫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