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书名：米沃什词典  1980年诺贝尔文学奖获得者</w:t>
      </w:r>
    </w:p>
    <w:p>
      <w:r>
        <w:t>作者：（波兰）切斯瓦夫·米沃什（Czeslaw Milosz）著；西川，北塔译</w:t>
      </w:r>
    </w:p>
    <w:p>
      <w:r>
        <w:t>出版社：</w:t>
      </w:r>
    </w:p>
    <w:p>
      <w:r>
        <w:t>出版日期：2004.06</w:t>
      </w:r>
    </w:p>
    <w:p>
      <w:r>
        <w:t>总页数：309</w:t>
      </w:r>
    </w:p>
    <w:p>
      <w:r>
        <w:t>更多请访问教客网: www.jiaokey.com</w:t>
      </w:r>
    </w:p>
    <w:p>
      <w:r>
        <w:t>米沃什词典  1980年诺贝尔文学奖获得者 评论地址：https://www.jiaokey.com/book/detail/11370723.html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