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书名：身体的健康地图  一目了然的身体健康小玄机</w:t>
      </w:r>
    </w:p>
    <w:p>
      <w:r>
        <w:t>作者：吴建良等著；台北医学大学附设医院，台北市立万芳医院医师群合著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总页数：140</w:t>
      </w:r>
    </w:p>
    <w:p>
      <w:r>
        <w:t>更多请访问教客网: www.jiaokey.com</w:t>
      </w:r>
    </w:p>
    <w:p>
      <w:r>
        <w:t>身体的健康地图  一目了然的身体健康小玄机 评论地址：https://www.jiaokey.com/book/detail/11370707.html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