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美国当代著名法学家德沃金法律思想研究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美国当代著名法学家德沃金法律思想研究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本书出售、求购地址：https://www.jiaokey.com/book/detail/11370660.html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关键词搜索：https://www.jiaokey.com/tag/美国当代著名法学家德沃金法律思想研究.html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