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节庆点心DIY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节庆点心DIY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本书出售、求购地址：https://www.jiaokey.com/book/detail/11370647.html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关键词搜索：https://www.jiaokey.com/tag/节庆点心DIY.html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