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消费者权益法律保护专辑  医疗与药品</w:t>
      </w:r>
    </w:p>
    <w:p>
      <w:r>
        <w:rPr>
          <w:rFonts w:ascii="宋体" w:hAnsi="宋体" w:eastAsia="宋体"/>
          <w:sz w:val="24"/>
        </w:rPr>
        <w:t>赵汝琨主编；王潇潇册主编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消费者权益法律保护专辑  医疗与药品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赵汝琨主编；王潇潇册主编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本书出售、求购地址：https://www.jiaokey.com/book/detail/11370639.html</w:t>
      </w:r>
    </w:p>
    <w:p>
      <w:r>
        <w:t>更多相关图书推荐：https://www.jiaokey.com</w:t>
      </w:r>
    </w:p>
    <w:p>
      <w:r>
        <w:t>赵汝琨主编；王潇潇册主编 其他作品：https://www.jiaokey.com/tag/赵汝琨主编；王潇潇册主编.html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消费者权益法律保护专辑  医疗与药品.html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