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民权公约评注  联合国《公民权利和政治权利国际公约》  下</w:t>
      </w:r>
    </w:p>
    <w:p>
      <w:r>
        <w:rPr>
          <w:rFonts w:ascii="宋体" w:hAnsi="宋体" w:eastAsia="宋体"/>
          <w:sz w:val="24"/>
        </w:rPr>
        <w:t>（奥）曼弗雷德·诺瓦克著；毕小青，孙世彦主译；夏勇审校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民权公约评注  联合国《公民权利和政治权利国际公约》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（奥）曼弗雷德·诺瓦克著；毕小青，孙世彦主译；夏勇审校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本书出售、求购地址：https://www.jiaokey.com/book/detail/11370616.html</w:t>
      </w:r>
    </w:p>
    <w:p>
      <w:r>
        <w:t>更多相关图书推荐：https://www.jiaokey.com</w:t>
      </w:r>
    </w:p>
    <w:p>
      <w:r>
        <w:t>（奥）曼弗雷德·诺瓦克著；毕小青，孙世彦主译；夏勇审校 其他作品：https://www.jiaokey.com/tag/（奥）曼弗雷德·诺瓦克著；毕小青，孙世彦主译；夏勇审校.html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关键词搜索：https://www.jiaokey.com/tag/民权公约评注  联合国《公民权利和政治权利国际公约》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