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硕士专业学位研究生入学资格考试英语词汇与结构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硕士专业学位研究生入学资格考试英语词汇与结构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本书出售、求购地址：https://www.jiaokey.com/book/detail/11370611.html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关键词搜索：https://www.jiaokey.com/tag/硕士专业学位研究生入学资格考试英语词汇与结构.html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