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心情快乐体操  好心情66妙招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心情快乐体操  好心情66妙招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本书出售、求购地址：https://www.jiaokey.com/book/detail/11370496.html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关键词搜索：https://www.jiaokey.com/tag/心情快乐体操  好心情66妙招.html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