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书名：提案追踪  山东省政协提案宣传新闻荟萃</w:t>
      </w:r>
    </w:p>
    <w:p>
      <w:r>
        <w:t>作者：山东省政协提案委员会</w:t>
      </w:r>
    </w:p>
    <w:p>
      <w:r>
        <w:t>出版社：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提案追踪  山东省政协提案宣传新闻荟萃 评论地址：https://www.jiaokey.com/book/detail/11370470.html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