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书名：人大工作文献资料汇编  1989.5-1996.1</w:t>
      </w:r>
    </w:p>
    <w:p>
      <w:r>
        <w:t>作者：山东省人大常委会研究室编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人大工作文献资料汇编  1989.5-1996.1 评论地址：https://www.jiaokey.com/book/detail/11370438.html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