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书名：华东军区第三野战军第三次国内革命战争史资料选编  鲁南会议华东全军整编莱芜战役</w:t>
      </w:r>
    </w:p>
    <w:p>
      <w:r>
        <w:t>作者：华东军区第三野战军战史编审委员会编辑室编</w:t>
      </w:r>
    </w:p>
    <w:p>
      <w:r>
        <w:t>出版社：</w:t>
      </w:r>
    </w:p>
    <w:p>
      <w:r>
        <w:t>出版日期：1963.02</w:t>
      </w:r>
    </w:p>
    <w:p>
      <w:r>
        <w:t>总页数：284</w:t>
      </w:r>
    </w:p>
    <w:p>
      <w:r>
        <w:t>更多请访问教客网: www.jiaokey.com</w:t>
      </w:r>
    </w:p>
    <w:p>
      <w:r>
        <w:t>华东军区第三野战军第三次国内革命战争史资料选编  鲁南会议华东全军整编莱芜战役 评论地址：https://www.jiaokey.com/book/detail/11370391.html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