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书名：前进中的开发区</w:t>
      </w:r>
    </w:p>
    <w:p>
      <w:r>
        <w:t>作者：山东省统计局编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前进中的开发区 评论地址：https://www.jiaokey.com/book/detail/11370366.html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